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216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807024494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86250807024494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0412365400665002162620115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